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color w:val="666666"/>
          <w:sz w:val="18"/>
        </w:rPr>
        <w:t>МелданаСБ · бланк для самостоятельного заполнения</w:t>
      </w:r>
    </w:p>
    <w:p>
      <w:pPr>
        <w:pStyle w:val="Heading1"/>
      </w:pPr>
      <w:r>
        <w:rPr>
          <w:color w:val="186872"/>
          <w:sz w:val="30"/>
        </w:rPr>
        <w:t>Личная карточка учёта выдачи СИЗ</w:t>
      </w:r>
    </w:p>
    <w:p>
      <w:r>
        <w:rPr>
          <w:color w:val="666666"/>
          <w:sz w:val="18"/>
        </w:rPr>
        <w:t>по Единым типовым нормам (приказ Минтруда № 767н)</w:t>
      </w:r>
    </w:p>
    <w:p>
      <w:pPr>
        <w:pStyle w:val="Heading2"/>
      </w:pPr>
      <w:r>
        <w:rPr>
          <w:color w:val="186872"/>
          <w:sz w:val="24"/>
        </w:rPr>
        <w:t>1. Сведения о работнике</w:t>
      </w:r>
    </w:p>
    <w:p>
      <w:r>
        <w:rPr>
          <w:color w:val="666666"/>
        </w:rPr>
        <w:t>ФИО, табельный номер, профессия/должность, подразделение, размеры … [заполнить]</w:t>
      </w:r>
    </w:p>
    <w:p>
      <w:pPr>
        <w:pStyle w:val="Heading2"/>
      </w:pPr>
      <w:r>
        <w:rPr>
          <w:color w:val="186872"/>
          <w:sz w:val="24"/>
        </w:rPr>
        <w:t>2. Нормы выдачи СИЗ по должности</w:t>
      </w:r>
    </w:p>
    <w:p>
      <w:r>
        <w:rPr>
          <w:color w:val="666666"/>
        </w:rPr>
        <w:t>Наименование СИЗ и норма выдачи согласно ЕТН …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Наименование СИЗ</w:t>
            </w:r>
          </w:p>
        </w:tc>
        <w:tc>
          <w:tcPr>
            <w:tcW w:type="dxa" w:w="1728"/>
          </w:tcPr>
          <w:p>
            <w:r>
              <w:rPr>
                <w:b/>
              </w:rPr>
              <w:t>Норма</w:t>
            </w:r>
          </w:p>
        </w:tc>
        <w:tc>
          <w:tcPr>
            <w:tcW w:type="dxa" w:w="1728"/>
          </w:tcPr>
          <w:p>
            <w:r>
              <w:rPr>
                <w:b/>
              </w:rPr>
              <w:t>Дата выдачи</w:t>
            </w:r>
          </w:p>
        </w:tc>
        <w:tc>
          <w:tcPr>
            <w:tcW w:type="dxa" w:w="1728"/>
          </w:tcPr>
          <w:p>
            <w:r>
              <w:rPr>
                <w:b/>
              </w:rPr>
              <w:t>Кол-во</w:t>
            </w:r>
          </w:p>
        </w:tc>
        <w:tc>
          <w:tcPr>
            <w:tcW w:type="dxa" w:w="1728"/>
          </w:tcPr>
          <w:p>
            <w:r>
              <w:rPr>
                <w:b/>
              </w:rPr>
              <w:t>Подпись</w:t>
            </w:r>
          </w:p>
        </w:tc>
      </w:tr>
      <w:tr>
        <w:tc>
          <w:tcPr>
            <w:tcW w:type="dxa" w:w="1728"/>
          </w:tcPr>
          <w:p>
            <w:r>
              <w:t xml:space="preserve"> </w:t>
            </w:r>
          </w:p>
        </w:tc>
        <w:tc>
          <w:tcPr>
            <w:tcW w:type="dxa" w:w="1728"/>
          </w:tcPr>
          <w:p>
            <w:r>
              <w:t xml:space="preserve"> </w:t>
            </w:r>
          </w:p>
        </w:tc>
        <w:tc>
          <w:tcPr>
            <w:tcW w:type="dxa" w:w="1728"/>
          </w:tcPr>
          <w:p>
            <w:r>
              <w:t xml:space="preserve"> </w:t>
            </w:r>
          </w:p>
        </w:tc>
        <w:tc>
          <w:tcPr>
            <w:tcW w:type="dxa" w:w="1728"/>
          </w:tcPr>
          <w:p>
            <w:r>
              <w:t xml:space="preserve"> </w:t>
            </w:r>
          </w:p>
        </w:tc>
        <w:tc>
          <w:tcPr>
            <w:tcW w:type="dxa" w:w="1728"/>
          </w:tcPr>
          <w:p>
            <w:r>
              <w:t xml:space="preserve"> </w:t>
            </w:r>
          </w:p>
        </w:tc>
      </w:tr>
      <w:tr>
        <w:tc>
          <w:tcPr>
            <w:tcW w:type="dxa" w:w="1728"/>
          </w:tcPr>
          <w:p>
            <w:r>
              <w:t xml:space="preserve"> </w:t>
            </w:r>
          </w:p>
        </w:tc>
        <w:tc>
          <w:tcPr>
            <w:tcW w:type="dxa" w:w="1728"/>
          </w:tcPr>
          <w:p>
            <w:r>
              <w:t xml:space="preserve"> </w:t>
            </w:r>
          </w:p>
        </w:tc>
        <w:tc>
          <w:tcPr>
            <w:tcW w:type="dxa" w:w="1728"/>
          </w:tcPr>
          <w:p>
            <w:r>
              <w:t xml:space="preserve"> </w:t>
            </w:r>
          </w:p>
        </w:tc>
        <w:tc>
          <w:tcPr>
            <w:tcW w:type="dxa" w:w="1728"/>
          </w:tcPr>
          <w:p>
            <w:r>
              <w:t xml:space="preserve"> </w:t>
            </w:r>
          </w:p>
        </w:tc>
        <w:tc>
          <w:tcPr>
            <w:tcW w:type="dxa" w:w="1728"/>
          </w:tcPr>
          <w:p>
            <w:r>
              <w:t xml:space="preserve"> </w:t>
            </w:r>
          </w:p>
        </w:tc>
      </w:tr>
      <w:tr>
        <w:tc>
          <w:tcPr>
            <w:tcW w:type="dxa" w:w="1728"/>
          </w:tcPr>
          <w:p>
            <w:r>
              <w:t xml:space="preserve"> </w:t>
            </w:r>
          </w:p>
        </w:tc>
        <w:tc>
          <w:tcPr>
            <w:tcW w:type="dxa" w:w="1728"/>
          </w:tcPr>
          <w:p>
            <w:r>
              <w:t xml:space="preserve"> </w:t>
            </w:r>
          </w:p>
        </w:tc>
        <w:tc>
          <w:tcPr>
            <w:tcW w:type="dxa" w:w="1728"/>
          </w:tcPr>
          <w:p>
            <w:r>
              <w:t xml:space="preserve"> </w:t>
            </w:r>
          </w:p>
        </w:tc>
        <w:tc>
          <w:tcPr>
            <w:tcW w:type="dxa" w:w="1728"/>
          </w:tcPr>
          <w:p>
            <w:r>
              <w:t xml:space="preserve"> </w:t>
            </w:r>
          </w:p>
        </w:tc>
        <w:tc>
          <w:tcPr>
            <w:tcW w:type="dxa" w:w="1728"/>
          </w:tcPr>
          <w:p>
            <w:r>
              <w:t xml:space="preserve"> </w:t>
            </w:r>
          </w:p>
        </w:tc>
      </w:tr>
      <w:tr>
        <w:tc>
          <w:tcPr>
            <w:tcW w:type="dxa" w:w="1728"/>
          </w:tcPr>
          <w:p>
            <w:r>
              <w:t xml:space="preserve"> </w:t>
            </w:r>
          </w:p>
        </w:tc>
        <w:tc>
          <w:tcPr>
            <w:tcW w:type="dxa" w:w="1728"/>
          </w:tcPr>
          <w:p>
            <w:r>
              <w:t xml:space="preserve"> </w:t>
            </w:r>
          </w:p>
        </w:tc>
        <w:tc>
          <w:tcPr>
            <w:tcW w:type="dxa" w:w="1728"/>
          </w:tcPr>
          <w:p>
            <w:r>
              <w:t xml:space="preserve"> </w:t>
            </w:r>
          </w:p>
        </w:tc>
        <w:tc>
          <w:tcPr>
            <w:tcW w:type="dxa" w:w="1728"/>
          </w:tcPr>
          <w:p>
            <w:r>
              <w:t xml:space="preserve"> </w:t>
            </w:r>
          </w:p>
        </w:tc>
        <w:tc>
          <w:tcPr>
            <w:tcW w:type="dxa" w:w="1728"/>
          </w:tcPr>
          <w:p>
            <w:r>
              <w:t xml:space="preserve"> </w:t>
            </w:r>
          </w:p>
        </w:tc>
      </w:tr>
      <w:tr>
        <w:tc>
          <w:tcPr>
            <w:tcW w:type="dxa" w:w="1728"/>
          </w:tcPr>
          <w:p>
            <w:r>
              <w:t xml:space="preserve"> </w:t>
            </w:r>
          </w:p>
        </w:tc>
        <w:tc>
          <w:tcPr>
            <w:tcW w:type="dxa" w:w="1728"/>
          </w:tcPr>
          <w:p>
            <w:r>
              <w:t xml:space="preserve"> </w:t>
            </w:r>
          </w:p>
        </w:tc>
        <w:tc>
          <w:tcPr>
            <w:tcW w:type="dxa" w:w="1728"/>
          </w:tcPr>
          <w:p>
            <w:r>
              <w:t xml:space="preserve"> </w:t>
            </w:r>
          </w:p>
        </w:tc>
        <w:tc>
          <w:tcPr>
            <w:tcW w:type="dxa" w:w="1728"/>
          </w:tcPr>
          <w:p>
            <w:r>
              <w:t xml:space="preserve"> </w:t>
            </w:r>
          </w:p>
        </w:tc>
        <w:tc>
          <w:tcPr>
            <w:tcW w:type="dxa" w:w="1728"/>
          </w:tcPr>
          <w:p>
            <w:r>
              <w:t xml:space="preserve"> </w:t>
            </w:r>
          </w:p>
        </w:tc>
      </w:tr>
      <w:tr>
        <w:tc>
          <w:tcPr>
            <w:tcW w:type="dxa" w:w="1728"/>
          </w:tcPr>
          <w:p>
            <w:r>
              <w:t xml:space="preserve"> </w:t>
            </w:r>
          </w:p>
        </w:tc>
        <w:tc>
          <w:tcPr>
            <w:tcW w:type="dxa" w:w="1728"/>
          </w:tcPr>
          <w:p>
            <w:r>
              <w:t xml:space="preserve"> </w:t>
            </w:r>
          </w:p>
        </w:tc>
        <w:tc>
          <w:tcPr>
            <w:tcW w:type="dxa" w:w="1728"/>
          </w:tcPr>
          <w:p>
            <w:r>
              <w:t xml:space="preserve"> </w:t>
            </w:r>
          </w:p>
        </w:tc>
        <w:tc>
          <w:tcPr>
            <w:tcW w:type="dxa" w:w="1728"/>
          </w:tcPr>
          <w:p>
            <w:r>
              <w:t xml:space="preserve"> </w:t>
            </w:r>
          </w:p>
        </w:tc>
        <w:tc>
          <w:tcPr>
            <w:tcW w:type="dxa" w:w="1728"/>
          </w:tcPr>
          <w:p>
            <w:r>
              <w:t xml:space="preserve"> </w:t>
            </w:r>
          </w:p>
        </w:tc>
      </w:tr>
      <w:tr>
        <w:tc>
          <w:tcPr>
            <w:tcW w:type="dxa" w:w="1728"/>
          </w:tcPr>
          <w:p>
            <w:r>
              <w:t xml:space="preserve"> </w:t>
            </w:r>
          </w:p>
        </w:tc>
        <w:tc>
          <w:tcPr>
            <w:tcW w:type="dxa" w:w="1728"/>
          </w:tcPr>
          <w:p>
            <w:r>
              <w:t xml:space="preserve"> </w:t>
            </w:r>
          </w:p>
        </w:tc>
        <w:tc>
          <w:tcPr>
            <w:tcW w:type="dxa" w:w="1728"/>
          </w:tcPr>
          <w:p>
            <w:r>
              <w:t xml:space="preserve"> </w:t>
            </w:r>
          </w:p>
        </w:tc>
        <w:tc>
          <w:tcPr>
            <w:tcW w:type="dxa" w:w="1728"/>
          </w:tcPr>
          <w:p>
            <w:r>
              <w:t xml:space="preserve"> </w:t>
            </w:r>
          </w:p>
        </w:tc>
        <w:tc>
          <w:tcPr>
            <w:tcW w:type="dxa" w:w="1728"/>
          </w:tcPr>
          <w:p>
            <w:r>
              <w:t xml:space="preserve"> </w:t>
            </w:r>
          </w:p>
        </w:tc>
      </w:tr>
      <w:tr>
        <w:tc>
          <w:tcPr>
            <w:tcW w:type="dxa" w:w="1728"/>
          </w:tcPr>
          <w:p>
            <w:r>
              <w:t xml:space="preserve"> </w:t>
            </w:r>
          </w:p>
        </w:tc>
        <w:tc>
          <w:tcPr>
            <w:tcW w:type="dxa" w:w="1728"/>
          </w:tcPr>
          <w:p>
            <w:r>
              <w:t xml:space="preserve"> </w:t>
            </w:r>
          </w:p>
        </w:tc>
        <w:tc>
          <w:tcPr>
            <w:tcW w:type="dxa" w:w="1728"/>
          </w:tcPr>
          <w:p>
            <w:r>
              <w:t xml:space="preserve"> </w:t>
            </w:r>
          </w:p>
        </w:tc>
        <w:tc>
          <w:tcPr>
            <w:tcW w:type="dxa" w:w="1728"/>
          </w:tcPr>
          <w:p>
            <w:r>
              <w:t xml:space="preserve"> </w:t>
            </w:r>
          </w:p>
        </w:tc>
        <w:tc>
          <w:tcPr>
            <w:tcW w:type="dxa" w:w="1728"/>
          </w:tcPr>
          <w:p>
            <w:r>
              <w:t xml:space="preserve"> </w:t>
            </w:r>
          </w:p>
        </w:tc>
      </w:tr>
    </w:tbl>
    <w:p/>
    <w:p>
      <w:r>
        <w:rPr>
          <w:color w:val="666666"/>
          <w:sz w:val="18"/>
        </w:rPr>
        <w:t>Заполнить под ваш объект: МелданаСБ — 8 (800) 775-65-96, sale@meldana.ru. Документ готовит и подписывает инженер, правки до принятия надзорным органом — бесплатно.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